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哲人思絮·中国历代哲理散文卷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3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哲人思絮·中国历代哲理散文卷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延吉:延边人民出版社,2004.09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古典散文(地点:中国)古典散文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本书出售、求购地址：https://www.jiaokey.com/book/detail/11833669.html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延吉:延边人民出版社,2004.09 出版图书：https://www.jiaokey.com/tag/延吉:延边人民出版社,2004.09.html</w:t>
      </w:r>
    </w:p>
    <w:p>
      <w:r>
        <w:t>关键词搜索：https://www.jiaokey.com/tag/古典散文(地点:中国)古典散文.html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