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万斛泉源·唐宋八大家之苏轼散文集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万斛泉源·唐宋八大家之苏轼散文集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本书出售、求购地址：https://www.jiaokey.com/book/detail/11833667.html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关键词搜索：https://www.jiaokey.com/tag/万斛泉源·唐宋八大家之苏轼散文集.html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