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雪泥飞鸿·中国历代传记散文卷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雪泥飞鸿·中国历代传记散文卷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关键词搜索：https://www.jiaokey.com/tag/雪泥飞鸿·中国历代传记散文卷.html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