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圣人之道·唐宋八大家之柳宗元散文集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圣人之道·唐宋八大家之柳宗元散文集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本书出售、求购地址：https://www.jiaokey.com/book/detail/11833664.html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关键词搜索：https://www.jiaokey.com/tag/圣人之道·唐宋八大家之柳宗元散文集.html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