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窗外细雨润过青春心境  当代青少年心理与心态读本</w:t>
      </w:r>
    </w:p>
    <w:p>
      <w:r>
        <w:rPr>
          <w:rFonts w:ascii="宋体" w:hAnsi="宋体" w:eastAsia="宋体"/>
          <w:sz w:val="24"/>
        </w:rPr>
        <w:t>于心愿主编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窗外细雨润过青春心境  当代青少年心理与心态读本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于心愿主编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本书出售、求购地址：https://www.jiaokey.com/book/detail/11833648.html</w:t>
      </w:r>
    </w:p>
    <w:p>
      <w:r>
        <w:t>更多相关图书推荐：https://www.jiaokey.com</w:t>
      </w:r>
    </w:p>
    <w:p>
      <w:r>
        <w:t>于心愿主编 其他作品：https://www.jiaokey.com/tag/于心愿主编.html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关键词搜索：https://www.jiaokey.com/tag/窗外细雨润过青春心境  当代青少年心理与心态读本.html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