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中国社会中的宗教  宗教的现代社会功能及其历史因素之研究</w:t>
      </w:r>
    </w:p>
    <w:p>
      <w:r>
        <w:rPr>
          <w:rFonts w:ascii="宋体" w:hAnsi="宋体" w:eastAsia="宋体"/>
          <w:sz w:val="24"/>
        </w:rPr>
        <w:t>杨庆坤著；范丽珠译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中国社会中的宗教  宗教的现代社会功能及其历史因素之研究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杨庆坤著；范丽珠译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本书出售、求购地址：https://www.jiaokey.com/book/detail/11833632.html</w:t>
      </w:r>
    </w:p>
    <w:p>
      <w:r>
        <w:t>更多相关图书推荐：https://www.jiaokey.com</w:t>
      </w:r>
    </w:p>
    <w:p>
      <w:r>
        <w:t>杨庆坤著；范丽珠译 其他作品：https://www.jiaokey.com/tag/杨庆坤著；范丽珠译.html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关键词搜索：https://www.jiaokey.com/tag/中国社会中的宗教  宗教的现代社会功能及其历史因素之研究.html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