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书名：别让坏习惯左右你  排除你走向成功的78个障碍</w:t>
      </w:r>
    </w:p>
    <w:p>
      <w:r>
        <w:t>作者：孙三宝编著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总页数：246</w:t>
      </w:r>
    </w:p>
    <w:p>
      <w:r>
        <w:t>更多请访问教客网: www.jiaokey.com</w:t>
      </w:r>
    </w:p>
    <w:p>
      <w:r>
        <w:t>别让坏习惯左右你  排除你走向成功的78个障碍 评论地址：https://www.jiaokey.com/book/detail/11833536.html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