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魅女必修100课  中国魅力专家手记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魅女必修100课  中国魅力专家手记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本书出售、求购地址：https://www.jiaokey.com/book/detail/11833447.html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关键词搜索：https://www.jiaokey.com/tag/魅女必修100课  中国魅力专家手记.html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