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书名：优化你的欲望  让欲望不再困惑你</w:t>
      </w:r>
    </w:p>
    <w:p>
      <w:r>
        <w:t>作者：沈方玉编著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总页数：259</w:t>
      </w:r>
    </w:p>
    <w:p>
      <w:r>
        <w:t>更多请访问教客网: www.jiaokey.com</w:t>
      </w:r>
    </w:p>
    <w:p>
      <w:r>
        <w:t>优化你的欲望  让欲望不再困惑你 评论地址：https://www.jiaokey.com/book/detail/11833440.html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