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从十大名企看美国式精英打造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从十大名企看美国式精英打造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企业管理(学科:人事管理学科:经验地点:美国)企业管理人事管理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本书出售、求购地址：https://www.jiaokey.com/book/detail/11833438.html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上海:学林出版社,2007.04 出版图书：https://www.jiaokey.com/tag/上海:学林出版社,2007.04.html</w:t>
      </w:r>
    </w:p>
    <w:p>
      <w:r>
        <w:t>关键词搜索：https://www.jiaokey.com/tag/企业管理(学科:人事管理学科:经验地点:美国)企业管理人事管理.html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