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解“毒”于丹 十博士VS于丹</w:t>
      </w:r>
    </w:p>
    <w:p>
      <w:r>
        <w:rPr>
          <w:rFonts w:ascii="宋体" w:hAnsi="宋体" w:eastAsia="宋体"/>
          <w:sz w:val="24"/>
        </w:rPr>
        <w:t>徐晋如，杨昊鸥主编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解“毒”于丹 十博士VS于丹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徐晋如，杨昊鸥主编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本书出售、求购地址：https://www.jiaokey.com/book/detail/11833433.html</w:t>
      </w:r>
    </w:p>
    <w:p>
      <w:r>
        <w:t>更多相关图书推荐：https://www.jiaokey.com</w:t>
      </w:r>
    </w:p>
    <w:p>
      <w:r>
        <w:t>徐晋如，杨昊鸥主编 其他作品：https://www.jiaokey.com/tag/徐晋如，杨昊鸥主编.html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关键词搜索：https://www.jiaokey.com/tag/解“毒”于丹 十博士VS于丹.html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