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蒋介石与他的爱将  2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蒋介石与他的爱将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本书出售、求购地址：https://www.jiaokey.com/book/detail/11833417.html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关键词搜索：https://www.jiaokey.com/tag/蒋介石与他的爱将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