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世界艺术经典  油画卷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世界艺术经典  油画卷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本书出售、求购地址：https://www.jiaokey.com/book/detail/11833404.html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关键词搜索：https://www.jiaokey.com/tag/世界艺术经典  油画卷.html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