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书名：中国惯用语快读</w:t>
      </w:r>
    </w:p>
    <w:p>
      <w:r>
        <w:t>作者：杨超，张书珩编</w:t>
      </w:r>
    </w:p>
    <w:p>
      <w:r>
        <w:t>出版社：呼和浩特:远方出版社,2004.08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中国惯用语快读 评论地址：https://www.jiaokey.com/book/detail/11833368.html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