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书名：诺门罕战争  上</w:t>
      </w:r>
    </w:p>
    <w:p>
      <w:r>
        <w:t>作者：厉春鹏编著</w:t>
      </w:r>
    </w:p>
    <w:p>
      <w:r>
        <w:t>出版社：长春:吉林文史出版社,1988.12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诺门罕战争  上 评论地址：https://www.jiaokey.com/book/detail/11833357.html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