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蒋介石与他的智囊  2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蒋介石与他的智囊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本书出售、求购地址：https://www.jiaokey.com/book/detail/11833329.html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关键词搜索：https://www.jiaokey.com/tag/蒋介石与他的智囊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