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怎样阅读历史读物  下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怎样阅读历史读物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本书出售、求购地址：https://www.jiaokey.com/book/detail/11833287.html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关键词搜索：https://www.jiaokey.com/tag/怎样阅读历史读物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