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怎样阅读历史读物  上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怎样阅读历史读物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本书出售、求购地址：https://www.jiaokey.com/book/detail/11833286.html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关键词搜索：https://www.jiaokey.com/tag/怎样阅读历史读物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