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怎样欣赏中国古代散文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怎样欣赏中国古代散文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本书出售、求购地址：https://www.jiaokey.com/book/detail/11833283.html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关键词搜索：https://www.jiaokey.com/tag/怎样欣赏中国古代散文.html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