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怎样欣赏中国古代诗词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怎样欣赏中国古代诗词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本书出售、求购地址：https://www.jiaokey.com/book/detail/11833281.html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关键词搜索：https://www.jiaokey.com/tag/怎样欣赏中国古代诗词.html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