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怎样使用文科工具书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怎样使用文科工具书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本书出售、求购地址：https://www.jiaokey.com/book/detail/11833278.html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关键词搜索：https://www.jiaokey.com/tag/怎样使用文科工具书.html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