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怎样阅读经济读物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怎样阅读经济读物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本书出售、求购地址：https://www.jiaokey.com/book/detail/11833275.html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关键词搜索：https://www.jiaokey.com/tag/怎样阅读经济读物.html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