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怎样阅读哲学读物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怎样阅读哲学读物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本书出售、求购地址：https://www.jiaokey.com/book/detail/11833274.html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关键词搜索：https://www.jiaokey.com/tag/怎样阅读哲学读物.html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