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书名：瀚海文澜  历代文学典籍略说</w:t>
      </w:r>
    </w:p>
    <w:p>
      <w:r>
        <w:t>作者：王树森著</w:t>
      </w:r>
    </w:p>
    <w:p>
      <w:r>
        <w:t>出版社：沈阳：辽海出版社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瀚海文澜  历代文学典籍略说 评论地址：https://www.jiaokey.com/book/detail/11833270.html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