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诗渊歌海  中国历代诗</w:t>
      </w:r>
    </w:p>
    <w:p>
      <w:r>
        <w:rPr>
          <w:rFonts w:ascii="宋体" w:hAnsi="宋体" w:eastAsia="宋体"/>
          <w:sz w:val="24"/>
        </w:rPr>
        <w:t>颜邦逸，刘玉耀，王连生著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诗渊歌海  中国历代诗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颜邦逸，刘玉耀，王连生著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本书出售、求购地址：https://www.jiaokey.com/book/detail/11833264.html</w:t>
      </w:r>
    </w:p>
    <w:p>
      <w:r>
        <w:t>更多相关图书推荐：https://www.jiaokey.com</w:t>
      </w:r>
    </w:p>
    <w:p>
      <w:r>
        <w:t>颜邦逸，刘玉耀，王连生著 其他作品：https://www.jiaokey.com/tag/颜邦逸，刘玉耀，王连生著.html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关键词搜索：https://www.jiaokey.com/tag/诗渊歌海  中国历代诗.html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