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探骊得珠  中国历代文论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探骊得珠  中国历代文论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本书出售、求购地址：https://www.jiaokey.com/book/detail/11833261.html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关键词搜索：https://www.jiaokey.com/tag/探骊得珠  中国历代文论.html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