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文苑奇葩  精美典雅的六朝骈文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文苑奇葩  精美典雅的六朝骈文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本书出售、求购地址：https://www.jiaokey.com/book/detail/11833253.html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关键词搜索：https://www.jiaokey.com/tag/文苑奇葩  精美典雅的六朝骈文.html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