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南国诗魂  风韵高标的楚辞</w:t>
      </w:r>
    </w:p>
    <w:p>
      <w:r>
        <w:rPr>
          <w:rFonts w:ascii="宋体" w:hAnsi="宋体" w:eastAsia="宋体"/>
          <w:sz w:val="24"/>
        </w:rPr>
        <w:t>郭维森，包景诚著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南国诗魂  风韵高标的楚辞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郭维森，包景诚著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本书出售、求购地址：https://www.jiaokey.com/book/detail/11833251.html</w:t>
      </w:r>
    </w:p>
    <w:p>
      <w:r>
        <w:t>更多相关图书推荐：https://www.jiaokey.com</w:t>
      </w:r>
    </w:p>
    <w:p>
      <w:r>
        <w:t>郭维森，包景诚著 其他作品：https://www.jiaokey.com/tag/郭维森，包景诚著.html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关键词搜索：https://www.jiaokey.com/tag/南国诗魂  风韵高标的楚辞.html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