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哲人睿思  盛极一时的先秦散文</w:t>
      </w:r>
    </w:p>
    <w:p>
      <w:r>
        <w:rPr>
          <w:rFonts w:ascii="宋体" w:hAnsi="宋体" w:eastAsia="宋体"/>
          <w:sz w:val="24"/>
        </w:rPr>
        <w:t>朱孔阳著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哲人睿思  盛极一时的先秦散文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本书出售、求购地址：https://www.jiaokey.com/book/detail/11833250.html</w:t>
      </w:r>
    </w:p>
    <w:p>
      <w:r>
        <w:t>更多相关图书推荐：https://www.jiaokey.com</w:t>
      </w:r>
    </w:p>
    <w:p>
      <w:r>
        <w:t>朱孔阳著 其他作品：https://www.jiaokey.com/tag/朱孔阳著.html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关键词搜索：https://www.jiaokey.com/tag/哲人睿思  盛极一时的先秦散文.html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