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第18卷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总页数：3843</w:t>
      </w:r>
    </w:p>
    <w:p>
      <w:r>
        <w:t>更多请访问教客网: www.jiaokey.com</w:t>
      </w:r>
    </w:p>
    <w:p>
      <w:r>
        <w:t>儒家经典文库  第18卷  全注全译珍藏版 评论地址：https://www.jiaokey.com/book/detail/11833230.html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