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书名：中外艺术精粹  稀有乐器</w:t>
      </w:r>
    </w:p>
    <w:p>
      <w:r>
        <w:t>作者：陈志伟主编</w:t>
      </w:r>
    </w:p>
    <w:p>
      <w:r>
        <w:t>出版社：长春:吉林文史出版社,2006.02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中外艺术精粹  稀有乐器 评论地址：https://www.jiaokey.com/book/detail/11833186.html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