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怎样观赏花卉盆景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怎样观赏花卉盆景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本书出售、求购地址：https://www.jiaokey.com/book/detail/11833173.html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关键词搜索：https://www.jiaokey.com/tag/怎样观赏花卉盆景.html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