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怎样品评饮食文化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怎样品评饮食文化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本书出售、求购地址：https://www.jiaokey.com/book/detail/11833171.html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关键词搜索：https://www.jiaokey.com/tag/怎样品评饮食文化.html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