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飞舞的丝巾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飞舞的丝巾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本书出售、求购地址：https://www.jiaokey.com/book/detail/11833136.html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关键词搜索：https://www.jiaokey.com/tag/飞舞的丝巾.html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