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心灵的呼吸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心灵的呼吸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本书出售、求购地址：https://www.jiaokey.com/book/detail/11833124.html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关键词搜索：https://www.jiaokey.com/tag/阅读  心灵的呼吸.html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