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书名：友情对白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友情对白  珍藏本 评论地址：https://www.jiaokey.com/book/detail/11833105.html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