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这一生只牵你的手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这一生只牵你的手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本书出售、求购地址：https://www.jiaokey.com/book/detail/11833094.html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关键词搜索：https://www.jiaokey.com/tag/这一生只牵你的手.html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