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紫色的泪无缘的蝴蝶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紫色的泪无缘的蝴蝶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本书出售、求购地址：https://www.jiaokey.com/book/detail/11833089.html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关键词搜索：https://www.jiaokey.com/tag/紫色的泪无缘的蝴蝶.html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