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丝丝细雨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丝丝细雨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本书出售、求购地址：https://www.jiaokey.com/book/detail/11833083.html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关键词搜索：https://www.jiaokey.com/tag/丝丝细雨.html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