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无法忘记的烟火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无法忘记的烟火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本书出售、求购地址：https://www.jiaokey.com/book/detail/11833081.html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关键词搜索：https://www.jiaokey.com/tag/无法忘记的烟火.html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