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  夜雨潇潇时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  夜雨潇潇时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本书出售、求购地址：https://www.jiaokey.com/book/detail/11833075.html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关键词搜索：https://www.jiaokey.com/tag/相约  夜雨潇潇时.html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