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爱你不久，就一生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爱你不久，就一生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本书出售、求购地址：https://www.jiaokey.com/book/detail/11833067.html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关键词搜索：https://www.jiaokey.com/tag/爱你不久，就一生.html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