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温馨一茶坊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温馨一茶坊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本书出售、求购地址：https://www.jiaokey.com/book/detail/11833065.html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关键词搜索：https://www.jiaokey.com/tag/温馨一茶坊.html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