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钢琴经典册页·贝多芬卷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钢琴经典册页·贝多芬卷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本书出售、求购地址：https://www.jiaokey.com/book/detail/11833049.html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关键词搜索：https://www.jiaokey.com/tag/钢琴经典册页·贝多芬卷.html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