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书名：优势9方格  掌握测试人生轨迹的工具</w:t>
      </w:r>
    </w:p>
    <w:p>
      <w:r>
        <w:t>作者：贾强编著</w:t>
      </w:r>
    </w:p>
    <w:p>
      <w:r>
        <w:t>出版社：沈阳：沈阳出版社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优势9方格  掌握测试人生轨迹的工具 评论地址：https://www.jiaokey.com/book/detail/11833047.html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