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书名：觉悟风景</w:t>
      </w:r>
    </w:p>
    <w:p>
      <w:r>
        <w:t>作者：龙全著</w:t>
      </w:r>
    </w:p>
    <w:p>
      <w:r>
        <w:t>出版社：长沙：湖南美术出版社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觉悟风景 评论地址：https://www.jiaokey.com/book/detail/11833040.html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