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毛泽东从韶山到中南海  上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毛泽东从韶山到中南海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本书出售、求购地址：https://www.jiaokey.com/book/detail/11833018.html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关键词搜索：https://www.jiaokey.com/tag/毛泽东从韶山到中南海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