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在老虎尾巴的鲁迅先生  许钦文忆鲁迅全编</w:t>
      </w:r>
    </w:p>
    <w:p>
      <w:r>
        <w:rPr>
          <w:rFonts w:ascii="宋体" w:hAnsi="宋体" w:eastAsia="宋体"/>
          <w:sz w:val="24"/>
        </w:rPr>
        <w:t>许钦文著；倪墨炎，陈九英编选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在老虎尾巴的鲁迅先生  许钦文忆鲁迅全编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许钦文著；倪墨炎，陈九英编选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本书出售、求购地址：https://www.jiaokey.com/book/detail/11833010.html</w:t>
      </w:r>
    </w:p>
    <w:p>
      <w:r>
        <w:t>更多相关图书推荐：https://www.jiaokey.com</w:t>
      </w:r>
    </w:p>
    <w:p>
      <w:r>
        <w:t>许钦文著；倪墨炎，陈九英编选 其他作品：https://www.jiaokey.com/tag/许钦文著；倪墨炎，陈九英编选.html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关键词搜索：https://www.jiaokey.com/tag/在老虎尾巴的鲁迅先生  许钦文忆鲁迅全编.html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