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书名：颠覆戏说  告诉你一个真实的中国历史</w:t>
      </w:r>
    </w:p>
    <w:p>
      <w:r>
        <w:t>作者：贾东营主编</w:t>
      </w:r>
    </w:p>
    <w:p>
      <w:r>
        <w:t>出版社：北京：华夏出版社</w:t>
      </w:r>
    </w:p>
    <w:p>
      <w:r>
        <w:t>出版日期：2007.01</w:t>
      </w:r>
    </w:p>
    <w:p>
      <w:r>
        <w:t>总页数：406</w:t>
      </w:r>
    </w:p>
    <w:p>
      <w:r>
        <w:t>更多请访问教客网: www.jiaokey.com</w:t>
      </w:r>
    </w:p>
    <w:p>
      <w:r>
        <w:t>颠覆戏说  告诉你一个真实的中国历史 评论地址：https://www.jiaokey.com/book/detail/11832986.html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