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核时代的国防经济学</w:t>
      </w:r>
    </w:p>
    <w:p>
      <w:r>
        <w:rPr>
          <w:rFonts w:ascii="宋体" w:hAnsi="宋体" w:eastAsia="宋体"/>
          <w:sz w:val="24"/>
        </w:rPr>
        <w:t>（美）查尔斯·J· 希奇（Charles J. Hitch），（美）罗兰·N·麦基因（Roland N. McKean）著；闵振范等译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核时代的国防经济学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（美）查尔斯·J· 希奇（Charles J. Hitch），（美）罗兰·N·麦基因（Roland N. McKean）著；闵振范等译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本书出售、求购地址：https://www.jiaokey.com/book/detail/11832963.html</w:t>
      </w:r>
    </w:p>
    <w:p>
      <w:r>
        <w:t>更多相关图书推荐：https://www.jiaokey.com</w:t>
      </w:r>
    </w:p>
    <w:p>
      <w:r>
        <w:t>（美）查尔斯·J· 希奇（Charles J. Hitch），（美）罗兰·N·麦基因（Roland N. McKean）著；闵振范等译 其他作品：https://www.jiaokey.com/tag/（美）查尔斯·J· 希奇（Charles J. Hitch），（美）罗兰·N·麦基因（Roland N. McKean）著；闵振范等译.html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关键词搜索：https://www.jiaokey.com/tag/核时代的国防经济学.html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